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86MS0079-01-2024-007924-68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Рахмеева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управляющий-индивидуальный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ООО «БРУКЛИН АУРА»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ш., д. 1,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пом. 1020, г. Сургут,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законом срок в Инспекцию ФНС России по г. Сургуту единую (упрощенную) налоговую декларацию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РФ, п. 2 ст. 80 НК РФ. Правонарушение совершено 21.10.2023.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 ст.80 НК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ст.80 НК РФ </w:t>
      </w:r>
      <w:r>
        <w:rPr>
          <w:rFonts w:ascii="Times New Roman" w:eastAsia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Рахмеева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Рахмеева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Рахмеева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Рахмеева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0">
    <w:name w:val="cat-UserDefined grp-3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